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 апреля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Андрей Викторович,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232-2801/2026</w:t>
      </w:r>
      <w:r>
        <w:rPr>
          <w:rFonts w:ascii="Times New Roman" w:eastAsia="Times New Roman" w:hAnsi="Times New Roman" w:cs="Times New Roman"/>
        </w:rPr>
        <w:t>, возбужденное по ч.1 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в отношении должностного лица </w:t>
      </w:r>
      <w:r>
        <w:rPr>
          <w:rFonts w:ascii="Times New Roman" w:eastAsia="Times New Roman" w:hAnsi="Times New Roman" w:cs="Times New Roman"/>
        </w:rPr>
        <w:t>генерального директора ООО «МИРТУС»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Шведова Максима Сергеевича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Шведов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«МИРТУС»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Рябиновая, д.13Б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2025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Ханты-Мансийскому автономному округу-Югре, ч</w:t>
      </w:r>
      <w:r>
        <w:rPr>
          <w:rFonts w:ascii="Times New Roman" w:eastAsia="Times New Roman" w:hAnsi="Times New Roman" w:cs="Times New Roman"/>
        </w:rPr>
        <w:t>ем нарушил</w:t>
      </w:r>
      <w:r>
        <w:rPr>
          <w:rFonts w:ascii="Times New Roman" w:eastAsia="Times New Roman" w:hAnsi="Times New Roman" w:cs="Times New Roman"/>
        </w:rPr>
        <w:t xml:space="preserve"> пп.1-3 п.2 и п.3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</w:t>
      </w:r>
      <w:r>
        <w:rPr>
          <w:rFonts w:ascii="Times New Roman" w:eastAsia="Times New Roman" w:hAnsi="Times New Roman" w:cs="Times New Roman"/>
        </w:rPr>
        <w:t xml:space="preserve">минуту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Шведов М.С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Шведов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>ЕФС-1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Шведов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Шведов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генерального директора ООО «МИРТУС»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Шведова Максима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79702700000000394571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142"/>
      </w:pPr>
      <w:r>
        <w:rPr>
          <w:rStyle w:val="cat-UserDefinedgrp-29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4">
    <w:name w:val="cat-UserDefined grp-29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